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FD7C" w14:textId="3F4086DE" w:rsidR="009837BE" w:rsidRPr="00520619" w:rsidRDefault="009837BE" w:rsidP="004E22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19">
        <w:rPr>
          <w:rFonts w:ascii="Times New Roman" w:hAnsi="Times New Roman" w:cs="Times New Roman"/>
          <w:b/>
          <w:bCs/>
          <w:sz w:val="28"/>
          <w:szCs w:val="28"/>
        </w:rPr>
        <w:t>TMMOB</w:t>
      </w:r>
    </w:p>
    <w:p w14:paraId="1847FBF7" w14:textId="75B457D0" w:rsidR="009837BE" w:rsidRPr="00520619" w:rsidRDefault="009837BE" w:rsidP="004E22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19">
        <w:rPr>
          <w:rFonts w:ascii="Times New Roman" w:hAnsi="Times New Roman" w:cs="Times New Roman"/>
          <w:b/>
          <w:bCs/>
          <w:sz w:val="28"/>
          <w:szCs w:val="28"/>
        </w:rPr>
        <w:t>Chamber of Civil Engineers</w:t>
      </w:r>
      <w:r w:rsidR="005F7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7EFF" w:rsidRPr="005F7EFF">
        <w:rPr>
          <w:rFonts w:ascii="Times New Roman" w:hAnsi="Times New Roman" w:cs="Times New Roman"/>
          <w:b/>
          <w:bCs/>
          <w:sz w:val="28"/>
          <w:szCs w:val="28"/>
        </w:rPr>
        <w:t>Istanbul Branch</w:t>
      </w:r>
    </w:p>
    <w:p w14:paraId="351CEAC7" w14:textId="40EE6934" w:rsidR="00590AB1" w:rsidRPr="00520619" w:rsidRDefault="004E15A8" w:rsidP="004E22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19">
        <w:rPr>
          <w:rFonts w:ascii="Times New Roman" w:hAnsi="Times New Roman" w:cs="Times New Roman"/>
          <w:b/>
          <w:bCs/>
          <w:sz w:val="28"/>
          <w:szCs w:val="28"/>
        </w:rPr>
        <w:t>Graduate Student Conference</w:t>
      </w:r>
    </w:p>
    <w:p w14:paraId="4F51964C" w14:textId="47114E8C" w:rsidR="00DA5D0A" w:rsidRPr="00520619" w:rsidRDefault="004E15A8" w:rsidP="004E22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19">
        <w:rPr>
          <w:rFonts w:ascii="Times New Roman" w:hAnsi="Times New Roman" w:cs="Times New Roman"/>
          <w:b/>
          <w:bCs/>
          <w:sz w:val="28"/>
          <w:szCs w:val="28"/>
        </w:rPr>
        <w:t>Transportation - 2025 Fall Semester</w:t>
      </w:r>
    </w:p>
    <w:p w14:paraId="0FF48B1C" w14:textId="77777777" w:rsidR="00590AB1" w:rsidRPr="004E22CA" w:rsidRDefault="00590AB1" w:rsidP="00590AB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7FFC724" w14:textId="49336E98" w:rsidR="00DA5D0A" w:rsidRPr="00520619" w:rsidRDefault="004E15A8" w:rsidP="00590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619">
        <w:rPr>
          <w:rFonts w:ascii="Times New Roman" w:hAnsi="Times New Roman" w:cs="Times New Roman"/>
          <w:b/>
          <w:bCs/>
          <w:sz w:val="24"/>
          <w:szCs w:val="24"/>
        </w:rPr>
        <w:t>Thesis Advisor’s Declaration</w:t>
      </w:r>
    </w:p>
    <w:p w14:paraId="07AF82E3" w14:textId="37C077A3" w:rsidR="00590AB1" w:rsidRPr="005F7EFF" w:rsidRDefault="004E15A8" w:rsidP="00590AB1">
      <w:pPr>
        <w:jc w:val="both"/>
        <w:rPr>
          <w:rFonts w:ascii="Times New Roman" w:hAnsi="Times New Roman" w:cs="Times New Roman"/>
        </w:rPr>
      </w:pPr>
      <w:r w:rsidRPr="00520619">
        <w:rPr>
          <w:rFonts w:ascii="Times New Roman" w:hAnsi="Times New Roman" w:cs="Times New Roman"/>
        </w:rPr>
        <w:t xml:space="preserve">I hereby declare that the paper produced within the scope of the thesis prepared by my student, whose information is provided below, is original and has not been published elsewhere. I also </w:t>
      </w:r>
      <w:r w:rsidR="009837BE" w:rsidRPr="00520619">
        <w:rPr>
          <w:rFonts w:ascii="Times New Roman" w:hAnsi="Times New Roman" w:cs="Times New Roman"/>
        </w:rPr>
        <w:t>agree</w:t>
      </w:r>
      <w:r w:rsidRPr="00520619">
        <w:rPr>
          <w:rFonts w:ascii="Times New Roman" w:hAnsi="Times New Roman" w:cs="Times New Roman"/>
        </w:rPr>
        <w:t xml:space="preserve"> </w:t>
      </w:r>
      <w:r w:rsidRPr="005F7EFF">
        <w:rPr>
          <w:rFonts w:ascii="Times New Roman" w:hAnsi="Times New Roman" w:cs="Times New Roman"/>
        </w:rPr>
        <w:t xml:space="preserve">to serve on the Scientific Committee of the conference and to take part in the </w:t>
      </w:r>
      <w:r w:rsidR="009837BE" w:rsidRPr="005F7EFF">
        <w:rPr>
          <w:rFonts w:ascii="Times New Roman" w:hAnsi="Times New Roman" w:cs="Times New Roman"/>
        </w:rPr>
        <w:t>review</w:t>
      </w:r>
      <w:r w:rsidRPr="005F7EFF">
        <w:rPr>
          <w:rFonts w:ascii="Times New Roman" w:hAnsi="Times New Roman" w:cs="Times New Roman"/>
        </w:rPr>
        <w:t xml:space="preserve"> process.</w:t>
      </w:r>
    </w:p>
    <w:p w14:paraId="6CB0A936" w14:textId="77777777" w:rsidR="00590AB1" w:rsidRPr="005F7EFF" w:rsidRDefault="00590AB1" w:rsidP="00590AB1">
      <w:pPr>
        <w:jc w:val="both"/>
        <w:rPr>
          <w:rFonts w:ascii="Times New Roman" w:hAnsi="Times New Roman" w:cs="Times New Roman"/>
        </w:rPr>
      </w:pPr>
    </w:p>
    <w:p w14:paraId="7450DF52" w14:textId="0F354A36" w:rsidR="00590AB1" w:rsidRPr="005F7EFF" w:rsidRDefault="004E15A8" w:rsidP="00590AB1">
      <w:pPr>
        <w:jc w:val="both"/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  <w:b/>
          <w:bCs/>
        </w:rPr>
        <w:t>Paper Title</w:t>
      </w:r>
      <w:r w:rsidR="00590AB1" w:rsidRPr="005F7EFF">
        <w:rPr>
          <w:rFonts w:ascii="Times New Roman" w:hAnsi="Times New Roman" w:cs="Times New Roman"/>
          <w:b/>
          <w:bCs/>
        </w:rPr>
        <w:t>:</w:t>
      </w:r>
      <w:r w:rsidR="00590AB1" w:rsidRPr="005F7EFF">
        <w:rPr>
          <w:rFonts w:ascii="Times New Roman" w:hAnsi="Times New Roman" w:cs="Times New Roman"/>
        </w:rPr>
        <w:t xml:space="preserve"> ....................................................</w:t>
      </w:r>
    </w:p>
    <w:p w14:paraId="6CC22128" w14:textId="77777777" w:rsidR="00590AB1" w:rsidRPr="005F7EFF" w:rsidRDefault="00590AB1" w:rsidP="00590AB1">
      <w:pPr>
        <w:jc w:val="both"/>
        <w:rPr>
          <w:rFonts w:ascii="Times New Roman" w:hAnsi="Times New Roman" w:cs="Times New Roman"/>
        </w:rPr>
      </w:pPr>
    </w:p>
    <w:p w14:paraId="37B8281C" w14:textId="3CDAFB99" w:rsidR="00DA5D0A" w:rsidRPr="005F7EFF" w:rsidRDefault="004E15A8" w:rsidP="00590AB1">
      <w:pPr>
        <w:rPr>
          <w:rFonts w:ascii="Times New Roman" w:hAnsi="Times New Roman" w:cs="Times New Roman"/>
          <w:b/>
          <w:bCs/>
        </w:rPr>
      </w:pPr>
      <w:r w:rsidRPr="005F7EFF">
        <w:rPr>
          <w:rFonts w:ascii="Times New Roman" w:hAnsi="Times New Roman" w:cs="Times New Roman"/>
          <w:b/>
          <w:bCs/>
        </w:rPr>
        <w:t>Student Information</w:t>
      </w:r>
    </w:p>
    <w:p w14:paraId="2EE79C8E" w14:textId="744455E8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Full Name: ....................................................</w:t>
      </w:r>
    </w:p>
    <w:p w14:paraId="066DBA06" w14:textId="04F0D74E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University / Institute: ....................................................</w:t>
      </w:r>
    </w:p>
    <w:p w14:paraId="3A8621C4" w14:textId="1CCD1136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Department / Program: ....................................................</w:t>
      </w:r>
    </w:p>
    <w:p w14:paraId="46CA2EC6" w14:textId="04BC4A06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Thesis Title: ....................................................</w:t>
      </w:r>
    </w:p>
    <w:p w14:paraId="234CA0F0" w14:textId="77777777" w:rsidR="000B7D0E" w:rsidRPr="000B7D0E" w:rsidRDefault="000B7D0E" w:rsidP="000B7D0E">
      <w:pPr>
        <w:rPr>
          <w:rFonts w:ascii="Times New Roman" w:hAnsi="Times New Roman" w:cs="Times New Roman"/>
        </w:rPr>
      </w:pPr>
      <w:r w:rsidRPr="000B7D0E">
        <w:rPr>
          <w:rFonts w:ascii="Times New Roman" w:hAnsi="Times New Roman" w:cs="Times New Roman"/>
        </w:rPr>
        <w:t>Chamber Registration Number (if applicable): ....................................................</w:t>
      </w:r>
    </w:p>
    <w:p w14:paraId="4DC6C9D7" w14:textId="77777777" w:rsidR="000B7D0E" w:rsidRPr="000B7D0E" w:rsidRDefault="000B7D0E" w:rsidP="000B7D0E">
      <w:pPr>
        <w:rPr>
          <w:rFonts w:ascii="Times New Roman" w:hAnsi="Times New Roman" w:cs="Times New Roman"/>
        </w:rPr>
      </w:pPr>
      <w:r w:rsidRPr="000B7D0E">
        <w:rPr>
          <w:rFonts w:ascii="Times New Roman" w:hAnsi="Times New Roman" w:cs="Times New Roman"/>
        </w:rPr>
        <w:t>Branch (if applicable): ....................................................</w:t>
      </w:r>
    </w:p>
    <w:p w14:paraId="393AAC8F" w14:textId="4C538CB6" w:rsidR="00590AB1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Signature</w:t>
      </w:r>
      <w:r w:rsidR="00590AB1" w:rsidRPr="005F7EFF">
        <w:rPr>
          <w:rFonts w:ascii="Times New Roman" w:hAnsi="Times New Roman" w:cs="Times New Roman"/>
        </w:rPr>
        <w:t>: ...........................</w:t>
      </w:r>
    </w:p>
    <w:p w14:paraId="5FCE06AA" w14:textId="166EA4E8" w:rsidR="00590AB1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Date</w:t>
      </w:r>
      <w:r w:rsidR="00590AB1" w:rsidRPr="005F7EFF">
        <w:rPr>
          <w:rFonts w:ascii="Times New Roman" w:hAnsi="Times New Roman" w:cs="Times New Roman"/>
        </w:rPr>
        <w:t>: ....../....../........</w:t>
      </w:r>
    </w:p>
    <w:p w14:paraId="58382AC0" w14:textId="77777777" w:rsidR="00590AB1" w:rsidRPr="005F7EFF" w:rsidRDefault="00590AB1" w:rsidP="00590AB1">
      <w:pPr>
        <w:rPr>
          <w:rFonts w:ascii="Times New Roman" w:hAnsi="Times New Roman" w:cs="Times New Roman"/>
        </w:rPr>
      </w:pPr>
    </w:p>
    <w:p w14:paraId="55714236" w14:textId="4F3729C8" w:rsidR="00DA5D0A" w:rsidRPr="005F7EFF" w:rsidRDefault="004E15A8" w:rsidP="00590AB1">
      <w:pPr>
        <w:rPr>
          <w:rFonts w:ascii="Times New Roman" w:hAnsi="Times New Roman" w:cs="Times New Roman"/>
          <w:b/>
          <w:bCs/>
        </w:rPr>
      </w:pPr>
      <w:r w:rsidRPr="005F7EFF">
        <w:rPr>
          <w:rFonts w:ascii="Times New Roman" w:hAnsi="Times New Roman" w:cs="Times New Roman"/>
          <w:b/>
          <w:bCs/>
        </w:rPr>
        <w:t>Advisor Information</w:t>
      </w:r>
    </w:p>
    <w:p w14:paraId="7505FB1D" w14:textId="11071D61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Full Name: ....................................................</w:t>
      </w:r>
    </w:p>
    <w:p w14:paraId="017F7E27" w14:textId="70BFC03E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Title: ....................................................</w:t>
      </w:r>
    </w:p>
    <w:p w14:paraId="13173FF7" w14:textId="519FF80D" w:rsidR="00DA5D0A" w:rsidRPr="005F7EFF" w:rsidRDefault="004E15A8" w:rsidP="00590AB1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>University / Department: ....................................................</w:t>
      </w:r>
    </w:p>
    <w:p w14:paraId="7AE85804" w14:textId="7AA92B55" w:rsidR="004E15A8" w:rsidRPr="005F7EFF" w:rsidRDefault="004E15A8" w:rsidP="004E15A8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t xml:space="preserve">Signature: </w:t>
      </w:r>
      <w:r w:rsidR="00E86BC2" w:rsidRPr="005F7EFF">
        <w:rPr>
          <w:rFonts w:ascii="Times New Roman" w:hAnsi="Times New Roman" w:cs="Times New Roman"/>
        </w:rPr>
        <w:t>...........................</w:t>
      </w:r>
    </w:p>
    <w:p w14:paraId="53B78A45" w14:textId="267C3CFB" w:rsidR="00590AB1" w:rsidRPr="005F7EFF" w:rsidRDefault="004E15A8">
      <w:pPr>
        <w:rPr>
          <w:rFonts w:ascii="Times New Roman" w:hAnsi="Times New Roman" w:cs="Times New Roman"/>
        </w:rPr>
      </w:pPr>
      <w:r w:rsidRPr="005F7EFF">
        <w:rPr>
          <w:rFonts w:ascii="Times New Roman" w:hAnsi="Times New Roman" w:cs="Times New Roman"/>
        </w:rPr>
        <w:lastRenderedPageBreak/>
        <w:t>Date: ....../....../........</w:t>
      </w:r>
    </w:p>
    <w:sectPr w:rsidR="00590AB1" w:rsidRPr="005F7E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187040">
    <w:abstractNumId w:val="8"/>
  </w:num>
  <w:num w:numId="2" w16cid:durableId="938026907">
    <w:abstractNumId w:val="6"/>
  </w:num>
  <w:num w:numId="3" w16cid:durableId="1515611546">
    <w:abstractNumId w:val="5"/>
  </w:num>
  <w:num w:numId="4" w16cid:durableId="1418863911">
    <w:abstractNumId w:val="4"/>
  </w:num>
  <w:num w:numId="5" w16cid:durableId="83573616">
    <w:abstractNumId w:val="7"/>
  </w:num>
  <w:num w:numId="6" w16cid:durableId="646324031">
    <w:abstractNumId w:val="3"/>
  </w:num>
  <w:num w:numId="7" w16cid:durableId="1428112369">
    <w:abstractNumId w:val="2"/>
  </w:num>
  <w:num w:numId="8" w16cid:durableId="1030254671">
    <w:abstractNumId w:val="1"/>
  </w:num>
  <w:num w:numId="9" w16cid:durableId="19781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F2D"/>
    <w:rsid w:val="000B7D0E"/>
    <w:rsid w:val="0015074B"/>
    <w:rsid w:val="0029639D"/>
    <w:rsid w:val="00326F90"/>
    <w:rsid w:val="003949D4"/>
    <w:rsid w:val="004262CB"/>
    <w:rsid w:val="00484DAD"/>
    <w:rsid w:val="004E15A8"/>
    <w:rsid w:val="004E22CA"/>
    <w:rsid w:val="00520619"/>
    <w:rsid w:val="00590AB1"/>
    <w:rsid w:val="005F7EFF"/>
    <w:rsid w:val="00622721"/>
    <w:rsid w:val="008A7ED4"/>
    <w:rsid w:val="009837BE"/>
    <w:rsid w:val="00A35A17"/>
    <w:rsid w:val="00AA1D8D"/>
    <w:rsid w:val="00AB0EFC"/>
    <w:rsid w:val="00B012C1"/>
    <w:rsid w:val="00B47730"/>
    <w:rsid w:val="00BE3BED"/>
    <w:rsid w:val="00C042BC"/>
    <w:rsid w:val="00C2602A"/>
    <w:rsid w:val="00CB0664"/>
    <w:rsid w:val="00CF37B9"/>
    <w:rsid w:val="00DA5D0A"/>
    <w:rsid w:val="00E86B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C18FA"/>
  <w14:defaultImageDpi w14:val="300"/>
  <w15:docId w15:val="{2AA78993-19D2-48FD-9A9D-4F2A2D6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İsmail ŞAHİN</cp:lastModifiedBy>
  <cp:revision>9</cp:revision>
  <dcterms:created xsi:type="dcterms:W3CDTF">2025-09-09T08:38:00Z</dcterms:created>
  <dcterms:modified xsi:type="dcterms:W3CDTF">2025-09-15T08:31:00Z</dcterms:modified>
  <cp:category/>
</cp:coreProperties>
</file>