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3AF1" w14:textId="6E8E51C1" w:rsidR="00BC37C0" w:rsidRPr="00AA274A" w:rsidRDefault="00BC37C0" w:rsidP="00BC0D8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r w:rsidRPr="00AA274A">
        <w:rPr>
          <w:rFonts w:ascii="Times New Roman" w:hAnsi="Times New Roman" w:cs="Times New Roman"/>
          <w:b/>
          <w:bCs/>
          <w:sz w:val="28"/>
          <w:szCs w:val="28"/>
          <w:lang w:val="tr-TR"/>
        </w:rPr>
        <w:t>TMMOB</w:t>
      </w:r>
    </w:p>
    <w:p w14:paraId="4C9E2DC5" w14:textId="62E8E715" w:rsidR="00BC37C0" w:rsidRPr="00AA274A" w:rsidRDefault="00BC37C0" w:rsidP="00BC0D8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r w:rsidRPr="00AA274A">
        <w:rPr>
          <w:rFonts w:ascii="Times New Roman" w:hAnsi="Times New Roman" w:cs="Times New Roman"/>
          <w:b/>
          <w:bCs/>
          <w:sz w:val="28"/>
          <w:szCs w:val="28"/>
          <w:lang w:val="tr-TR"/>
        </w:rPr>
        <w:t>İnşaat Mühendisleri Odası</w:t>
      </w:r>
      <w:r w:rsidR="00D9452E" w:rsidRPr="00AA274A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İstanbul Şubesi</w:t>
      </w:r>
    </w:p>
    <w:p w14:paraId="351CEAC7" w14:textId="08FB10C8" w:rsidR="00590AB1" w:rsidRPr="00AA274A" w:rsidRDefault="00BE3BED" w:rsidP="00BC0D8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r w:rsidRPr="00AA274A">
        <w:rPr>
          <w:rFonts w:ascii="Times New Roman" w:hAnsi="Times New Roman" w:cs="Times New Roman"/>
          <w:b/>
          <w:bCs/>
          <w:sz w:val="28"/>
          <w:szCs w:val="28"/>
          <w:lang w:val="tr-TR"/>
        </w:rPr>
        <w:t>Lisansüstü Öğrenci Konferansı</w:t>
      </w:r>
    </w:p>
    <w:p w14:paraId="4F51964C" w14:textId="6E524B48" w:rsidR="00DA5D0A" w:rsidRPr="00AA274A" w:rsidRDefault="003F439A" w:rsidP="00BC0D8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r w:rsidRPr="00AA274A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Ulaştırma </w:t>
      </w:r>
      <w:r w:rsidR="00BE3BED" w:rsidRPr="00AA274A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- </w:t>
      </w:r>
      <w:r w:rsidRPr="00AA274A">
        <w:rPr>
          <w:rFonts w:ascii="Times New Roman" w:hAnsi="Times New Roman" w:cs="Times New Roman"/>
          <w:b/>
          <w:bCs/>
          <w:sz w:val="28"/>
          <w:szCs w:val="28"/>
          <w:lang w:val="tr-TR"/>
        </w:rPr>
        <w:t>2025 Güz Dönemi</w:t>
      </w:r>
    </w:p>
    <w:p w14:paraId="0FF48B1C" w14:textId="77777777" w:rsidR="00590AB1" w:rsidRPr="00AA274A" w:rsidRDefault="00590AB1" w:rsidP="00590AB1">
      <w:pPr>
        <w:jc w:val="center"/>
        <w:rPr>
          <w:rFonts w:ascii="Times New Roman" w:hAnsi="Times New Roman" w:cs="Times New Roman"/>
          <w:sz w:val="10"/>
          <w:szCs w:val="10"/>
          <w:lang w:val="tr-TR"/>
        </w:rPr>
      </w:pPr>
    </w:p>
    <w:p w14:paraId="07FFC724" w14:textId="005675DF" w:rsidR="00DA5D0A" w:rsidRPr="00AA274A" w:rsidRDefault="003F439A" w:rsidP="00590AB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A274A">
        <w:rPr>
          <w:rFonts w:ascii="Times New Roman" w:hAnsi="Times New Roman" w:cs="Times New Roman"/>
          <w:b/>
          <w:bCs/>
          <w:sz w:val="24"/>
          <w:szCs w:val="24"/>
          <w:lang w:val="tr-TR"/>
        </w:rPr>
        <w:t>Tez Danışmanı Beyanı</w:t>
      </w:r>
    </w:p>
    <w:p w14:paraId="07AF82E3" w14:textId="473637B2" w:rsidR="00590AB1" w:rsidRPr="00AA274A" w:rsidRDefault="00590AB1" w:rsidP="00590AB1">
      <w:pPr>
        <w:jc w:val="both"/>
        <w:rPr>
          <w:rFonts w:ascii="Times New Roman" w:hAnsi="Times New Roman" w:cs="Times New Roman"/>
          <w:lang w:val="tr-TR"/>
        </w:rPr>
      </w:pPr>
      <w:r w:rsidRPr="00AA274A">
        <w:rPr>
          <w:rFonts w:ascii="Times New Roman" w:hAnsi="Times New Roman" w:cs="Times New Roman"/>
          <w:lang w:val="tr-TR"/>
        </w:rPr>
        <w:t xml:space="preserve">Aşağıda bilgileri verilen öğrencimin </w:t>
      </w:r>
      <w:r w:rsidR="00BE3BED" w:rsidRPr="00AA274A">
        <w:rPr>
          <w:rFonts w:ascii="Times New Roman" w:hAnsi="Times New Roman" w:cs="Times New Roman"/>
          <w:lang w:val="tr-TR"/>
        </w:rPr>
        <w:t xml:space="preserve">hazırladığı </w:t>
      </w:r>
      <w:r w:rsidRPr="00AA274A">
        <w:rPr>
          <w:rFonts w:ascii="Times New Roman" w:hAnsi="Times New Roman" w:cs="Times New Roman"/>
          <w:lang w:val="tr-TR"/>
        </w:rPr>
        <w:t xml:space="preserve">tez kapsamında </w:t>
      </w:r>
      <w:r w:rsidR="00BE3BED" w:rsidRPr="00AA274A">
        <w:rPr>
          <w:rFonts w:ascii="Times New Roman" w:hAnsi="Times New Roman" w:cs="Times New Roman"/>
          <w:lang w:val="tr-TR"/>
        </w:rPr>
        <w:t>ürettiği</w:t>
      </w:r>
      <w:r w:rsidRPr="00AA274A">
        <w:rPr>
          <w:rFonts w:ascii="Times New Roman" w:hAnsi="Times New Roman" w:cs="Times New Roman"/>
          <w:lang w:val="tr-TR"/>
        </w:rPr>
        <w:t xml:space="preserve"> bildirinin özgün olduğunu, daha önce hiçbir yerde yayımlanmadığını </w:t>
      </w:r>
      <w:r w:rsidR="00BE3BED" w:rsidRPr="00AA274A">
        <w:rPr>
          <w:rFonts w:ascii="Times New Roman" w:hAnsi="Times New Roman" w:cs="Times New Roman"/>
          <w:lang w:val="tr-TR"/>
        </w:rPr>
        <w:t>beyan ederim. K</w:t>
      </w:r>
      <w:r w:rsidRPr="00AA274A">
        <w:rPr>
          <w:rFonts w:ascii="Times New Roman" w:hAnsi="Times New Roman" w:cs="Times New Roman"/>
          <w:lang w:val="tr-TR"/>
        </w:rPr>
        <w:t>onferans</w:t>
      </w:r>
      <w:r w:rsidR="00BE3BED" w:rsidRPr="00AA274A">
        <w:rPr>
          <w:rFonts w:ascii="Times New Roman" w:hAnsi="Times New Roman" w:cs="Times New Roman"/>
          <w:lang w:val="tr-TR"/>
        </w:rPr>
        <w:t>ın Bilim Kurulunda yer alıp değerlendirme yapmayı kabul ederim.</w:t>
      </w:r>
    </w:p>
    <w:p w14:paraId="6CB0A936" w14:textId="77777777" w:rsidR="00590AB1" w:rsidRPr="00AA274A" w:rsidRDefault="00590AB1" w:rsidP="00590AB1">
      <w:pPr>
        <w:jc w:val="both"/>
        <w:rPr>
          <w:rFonts w:ascii="Times New Roman" w:hAnsi="Times New Roman" w:cs="Times New Roman"/>
          <w:lang w:val="tr-TR"/>
        </w:rPr>
      </w:pPr>
    </w:p>
    <w:p w14:paraId="7450DF52" w14:textId="48C3BB29" w:rsidR="00590AB1" w:rsidRPr="00AA274A" w:rsidRDefault="00590AB1" w:rsidP="00590AB1">
      <w:pPr>
        <w:jc w:val="both"/>
        <w:rPr>
          <w:rFonts w:ascii="Times New Roman" w:hAnsi="Times New Roman" w:cs="Times New Roman"/>
          <w:lang w:val="tr-TR"/>
        </w:rPr>
      </w:pPr>
      <w:r w:rsidRPr="00AA274A">
        <w:rPr>
          <w:rFonts w:ascii="Times New Roman" w:hAnsi="Times New Roman" w:cs="Times New Roman"/>
          <w:b/>
          <w:bCs/>
          <w:lang w:val="tr-TR"/>
        </w:rPr>
        <w:t>Bildiri Başlığı:</w:t>
      </w:r>
      <w:r w:rsidRPr="00AA274A">
        <w:rPr>
          <w:rFonts w:ascii="Times New Roman" w:hAnsi="Times New Roman" w:cs="Times New Roman"/>
          <w:lang w:val="tr-TR"/>
        </w:rPr>
        <w:t xml:space="preserve"> ....................................................</w:t>
      </w:r>
    </w:p>
    <w:p w14:paraId="09AC8936" w14:textId="77777777" w:rsidR="00BC0D84" w:rsidRPr="00AA274A" w:rsidRDefault="00BC0D84" w:rsidP="00590AB1">
      <w:pPr>
        <w:jc w:val="both"/>
        <w:rPr>
          <w:rFonts w:ascii="Times New Roman" w:hAnsi="Times New Roman" w:cs="Times New Roman"/>
          <w:lang w:val="tr-TR"/>
        </w:rPr>
      </w:pPr>
    </w:p>
    <w:p w14:paraId="37B8281C" w14:textId="77777777" w:rsidR="00DA5D0A" w:rsidRPr="00AA274A" w:rsidRDefault="003F439A" w:rsidP="00590AB1">
      <w:pPr>
        <w:rPr>
          <w:rFonts w:ascii="Times New Roman" w:hAnsi="Times New Roman" w:cs="Times New Roman"/>
          <w:b/>
          <w:bCs/>
          <w:lang w:val="tr-TR"/>
        </w:rPr>
      </w:pPr>
      <w:r w:rsidRPr="00AA274A">
        <w:rPr>
          <w:rFonts w:ascii="Times New Roman" w:hAnsi="Times New Roman" w:cs="Times New Roman"/>
          <w:b/>
          <w:bCs/>
          <w:lang w:val="tr-TR"/>
        </w:rPr>
        <w:t>Öğrenci Bilgileri</w:t>
      </w:r>
    </w:p>
    <w:p w14:paraId="2EE79C8E" w14:textId="77777777" w:rsidR="00DA5D0A" w:rsidRPr="00AA274A" w:rsidRDefault="003F439A" w:rsidP="00590AB1">
      <w:pPr>
        <w:rPr>
          <w:rFonts w:ascii="Times New Roman" w:hAnsi="Times New Roman" w:cs="Times New Roman"/>
          <w:lang w:val="tr-TR"/>
        </w:rPr>
      </w:pPr>
      <w:r w:rsidRPr="00AA274A">
        <w:rPr>
          <w:rFonts w:ascii="Times New Roman" w:hAnsi="Times New Roman" w:cs="Times New Roman"/>
          <w:lang w:val="tr-TR"/>
        </w:rPr>
        <w:t>Adı Soyadı: ....................................................</w:t>
      </w:r>
    </w:p>
    <w:p w14:paraId="066DBA06" w14:textId="77777777" w:rsidR="00DA5D0A" w:rsidRPr="00AA274A" w:rsidRDefault="003F439A" w:rsidP="00590AB1">
      <w:pPr>
        <w:rPr>
          <w:rFonts w:ascii="Times New Roman" w:hAnsi="Times New Roman" w:cs="Times New Roman"/>
          <w:lang w:val="tr-TR"/>
        </w:rPr>
      </w:pPr>
      <w:r w:rsidRPr="00AA274A">
        <w:rPr>
          <w:rFonts w:ascii="Times New Roman" w:hAnsi="Times New Roman" w:cs="Times New Roman"/>
          <w:lang w:val="tr-TR"/>
        </w:rPr>
        <w:t>Üniversite / Enstitü: ....................................................</w:t>
      </w:r>
    </w:p>
    <w:p w14:paraId="3A8621C4" w14:textId="34C1C5A1" w:rsidR="00DA5D0A" w:rsidRPr="00AA274A" w:rsidRDefault="003F439A" w:rsidP="00590AB1">
      <w:pPr>
        <w:rPr>
          <w:rFonts w:ascii="Times New Roman" w:hAnsi="Times New Roman" w:cs="Times New Roman"/>
          <w:lang w:val="tr-TR"/>
        </w:rPr>
      </w:pPr>
      <w:r w:rsidRPr="00AA274A">
        <w:rPr>
          <w:rFonts w:ascii="Times New Roman" w:hAnsi="Times New Roman" w:cs="Times New Roman"/>
          <w:lang w:val="tr-TR"/>
        </w:rPr>
        <w:t>Anabilim Dalı</w:t>
      </w:r>
      <w:r w:rsidR="00BE3BED" w:rsidRPr="00AA274A">
        <w:rPr>
          <w:rFonts w:ascii="Times New Roman" w:hAnsi="Times New Roman" w:cs="Times New Roman"/>
          <w:lang w:val="tr-TR"/>
        </w:rPr>
        <w:t xml:space="preserve"> / Program</w:t>
      </w:r>
      <w:r w:rsidRPr="00AA274A">
        <w:rPr>
          <w:rFonts w:ascii="Times New Roman" w:hAnsi="Times New Roman" w:cs="Times New Roman"/>
          <w:lang w:val="tr-TR"/>
        </w:rPr>
        <w:t>: ....................................................</w:t>
      </w:r>
    </w:p>
    <w:p w14:paraId="46CA2EC6" w14:textId="77777777" w:rsidR="00DA5D0A" w:rsidRPr="00AA274A" w:rsidRDefault="003F439A" w:rsidP="00590AB1">
      <w:pPr>
        <w:rPr>
          <w:rFonts w:ascii="Times New Roman" w:hAnsi="Times New Roman" w:cs="Times New Roman"/>
          <w:lang w:val="tr-TR"/>
        </w:rPr>
      </w:pPr>
      <w:r w:rsidRPr="00AA274A">
        <w:rPr>
          <w:rFonts w:ascii="Times New Roman" w:hAnsi="Times New Roman" w:cs="Times New Roman"/>
          <w:lang w:val="tr-TR"/>
        </w:rPr>
        <w:t>Tez Başlığı: ....................................................</w:t>
      </w:r>
    </w:p>
    <w:p w14:paraId="352C441D" w14:textId="77777777" w:rsidR="00F50422" w:rsidRPr="00F50422" w:rsidRDefault="00F50422" w:rsidP="00F50422">
      <w:pPr>
        <w:rPr>
          <w:rFonts w:ascii="Times New Roman" w:hAnsi="Times New Roman" w:cs="Times New Roman"/>
          <w:lang w:val="tr-TR"/>
        </w:rPr>
      </w:pPr>
      <w:r w:rsidRPr="00F50422">
        <w:rPr>
          <w:rFonts w:ascii="Times New Roman" w:hAnsi="Times New Roman" w:cs="Times New Roman"/>
          <w:lang w:val="tr-TR"/>
        </w:rPr>
        <w:t>Oda Sicil No (Oda kaydı varsa): ....................................................</w:t>
      </w:r>
    </w:p>
    <w:p w14:paraId="7E3DCE65" w14:textId="77777777" w:rsidR="00F50422" w:rsidRPr="00F50422" w:rsidRDefault="00F50422" w:rsidP="00F50422">
      <w:pPr>
        <w:rPr>
          <w:rFonts w:ascii="Times New Roman" w:hAnsi="Times New Roman" w:cs="Times New Roman"/>
          <w:lang w:val="tr-TR"/>
        </w:rPr>
      </w:pPr>
      <w:r w:rsidRPr="00F50422">
        <w:rPr>
          <w:rFonts w:ascii="Times New Roman" w:hAnsi="Times New Roman" w:cs="Times New Roman"/>
          <w:lang w:val="tr-TR"/>
        </w:rPr>
        <w:t>Şubesi (Oda kaydı varsa): ....................................................</w:t>
      </w:r>
    </w:p>
    <w:p w14:paraId="393AAC8F" w14:textId="7CE3661B" w:rsidR="00590AB1" w:rsidRPr="00AA274A" w:rsidRDefault="00590AB1" w:rsidP="00590AB1">
      <w:pPr>
        <w:rPr>
          <w:rFonts w:ascii="Times New Roman" w:hAnsi="Times New Roman" w:cs="Times New Roman"/>
          <w:lang w:val="tr-TR"/>
        </w:rPr>
      </w:pPr>
      <w:r w:rsidRPr="00AA274A">
        <w:rPr>
          <w:rFonts w:ascii="Times New Roman" w:hAnsi="Times New Roman" w:cs="Times New Roman"/>
          <w:lang w:val="tr-TR"/>
        </w:rPr>
        <w:t xml:space="preserve">İmza: </w:t>
      </w:r>
      <w:r w:rsidR="003F439A" w:rsidRPr="00AA274A">
        <w:rPr>
          <w:rFonts w:ascii="Times New Roman" w:hAnsi="Times New Roman" w:cs="Times New Roman"/>
          <w:lang w:val="tr-TR"/>
        </w:rPr>
        <w:t>...........................</w:t>
      </w:r>
    </w:p>
    <w:p w14:paraId="62498865" w14:textId="3A026EB9" w:rsidR="00BC0D84" w:rsidRPr="00AA274A" w:rsidRDefault="00590AB1" w:rsidP="00590AB1">
      <w:pPr>
        <w:rPr>
          <w:rFonts w:ascii="Times New Roman" w:hAnsi="Times New Roman" w:cs="Times New Roman"/>
          <w:lang w:val="tr-TR"/>
        </w:rPr>
      </w:pPr>
      <w:r w:rsidRPr="00AA274A">
        <w:rPr>
          <w:rFonts w:ascii="Times New Roman" w:hAnsi="Times New Roman" w:cs="Times New Roman"/>
          <w:lang w:val="tr-TR"/>
        </w:rPr>
        <w:t>Tarih: ....../....../........</w:t>
      </w:r>
    </w:p>
    <w:p w14:paraId="7A2B9D82" w14:textId="77777777" w:rsidR="00BC0D84" w:rsidRPr="00AA274A" w:rsidRDefault="00BC0D84" w:rsidP="00590AB1">
      <w:pPr>
        <w:rPr>
          <w:rFonts w:ascii="Times New Roman" w:hAnsi="Times New Roman" w:cs="Times New Roman"/>
          <w:lang w:val="tr-TR"/>
        </w:rPr>
      </w:pPr>
    </w:p>
    <w:p w14:paraId="55714236" w14:textId="77777777" w:rsidR="00DA5D0A" w:rsidRPr="00AA274A" w:rsidRDefault="003F439A" w:rsidP="00590AB1">
      <w:pPr>
        <w:rPr>
          <w:rFonts w:ascii="Times New Roman" w:hAnsi="Times New Roman" w:cs="Times New Roman"/>
          <w:b/>
          <w:bCs/>
          <w:lang w:val="tr-TR"/>
        </w:rPr>
      </w:pPr>
      <w:r w:rsidRPr="00AA274A">
        <w:rPr>
          <w:rFonts w:ascii="Times New Roman" w:hAnsi="Times New Roman" w:cs="Times New Roman"/>
          <w:b/>
          <w:bCs/>
          <w:lang w:val="tr-TR"/>
        </w:rPr>
        <w:t>Danışman Bilgileri</w:t>
      </w:r>
    </w:p>
    <w:p w14:paraId="7505FB1D" w14:textId="77777777" w:rsidR="00DA5D0A" w:rsidRPr="00AA274A" w:rsidRDefault="003F439A" w:rsidP="00590AB1">
      <w:pPr>
        <w:rPr>
          <w:rFonts w:ascii="Times New Roman" w:hAnsi="Times New Roman" w:cs="Times New Roman"/>
          <w:lang w:val="tr-TR"/>
        </w:rPr>
      </w:pPr>
      <w:r w:rsidRPr="00AA274A">
        <w:rPr>
          <w:rFonts w:ascii="Times New Roman" w:hAnsi="Times New Roman" w:cs="Times New Roman"/>
          <w:lang w:val="tr-TR"/>
        </w:rPr>
        <w:t>Adı Soyadı: ....................................................</w:t>
      </w:r>
    </w:p>
    <w:p w14:paraId="017F7E27" w14:textId="77777777" w:rsidR="00DA5D0A" w:rsidRPr="00AA274A" w:rsidRDefault="003F439A" w:rsidP="00590AB1">
      <w:pPr>
        <w:rPr>
          <w:rFonts w:ascii="Times New Roman" w:hAnsi="Times New Roman" w:cs="Times New Roman"/>
          <w:lang w:val="tr-TR"/>
        </w:rPr>
      </w:pPr>
      <w:r w:rsidRPr="00AA274A">
        <w:rPr>
          <w:rFonts w:ascii="Times New Roman" w:hAnsi="Times New Roman" w:cs="Times New Roman"/>
          <w:lang w:val="tr-TR"/>
        </w:rPr>
        <w:t>Unvanı: ....................................................</w:t>
      </w:r>
    </w:p>
    <w:p w14:paraId="13173FF7" w14:textId="20C072FE" w:rsidR="00DA5D0A" w:rsidRPr="00AA274A" w:rsidRDefault="003F439A" w:rsidP="00590AB1">
      <w:pPr>
        <w:rPr>
          <w:rFonts w:ascii="Times New Roman" w:hAnsi="Times New Roman" w:cs="Times New Roman"/>
          <w:lang w:val="tr-TR"/>
        </w:rPr>
      </w:pPr>
      <w:r w:rsidRPr="00AA274A">
        <w:rPr>
          <w:rFonts w:ascii="Times New Roman" w:hAnsi="Times New Roman" w:cs="Times New Roman"/>
          <w:lang w:val="tr-TR"/>
        </w:rPr>
        <w:t xml:space="preserve">Üniversite / </w:t>
      </w:r>
      <w:r w:rsidR="00BE3BED" w:rsidRPr="00AA274A">
        <w:rPr>
          <w:rFonts w:ascii="Times New Roman" w:hAnsi="Times New Roman" w:cs="Times New Roman"/>
          <w:lang w:val="tr-TR"/>
        </w:rPr>
        <w:t>Bölüm</w:t>
      </w:r>
      <w:r w:rsidRPr="00AA274A">
        <w:rPr>
          <w:rFonts w:ascii="Times New Roman" w:hAnsi="Times New Roman" w:cs="Times New Roman"/>
          <w:lang w:val="tr-TR"/>
        </w:rPr>
        <w:t>: ....................................................</w:t>
      </w:r>
    </w:p>
    <w:p w14:paraId="7DFD9722" w14:textId="498AD79E" w:rsidR="00DA5D0A" w:rsidRPr="00AA274A" w:rsidRDefault="003F439A" w:rsidP="00590AB1">
      <w:pPr>
        <w:rPr>
          <w:rFonts w:ascii="Times New Roman" w:hAnsi="Times New Roman" w:cs="Times New Roman"/>
          <w:lang w:val="tr-TR"/>
        </w:rPr>
      </w:pPr>
      <w:r w:rsidRPr="00AA274A">
        <w:rPr>
          <w:rFonts w:ascii="Times New Roman" w:hAnsi="Times New Roman" w:cs="Times New Roman"/>
          <w:lang w:val="tr-TR"/>
        </w:rPr>
        <w:t>İmza: ...........................</w:t>
      </w:r>
    </w:p>
    <w:p w14:paraId="53B78A45" w14:textId="7631A7C1" w:rsidR="00590AB1" w:rsidRPr="00AA274A" w:rsidRDefault="00590AB1">
      <w:pPr>
        <w:rPr>
          <w:rFonts w:ascii="Times New Roman" w:hAnsi="Times New Roman" w:cs="Times New Roman"/>
          <w:lang w:val="tr-TR"/>
        </w:rPr>
      </w:pPr>
      <w:r w:rsidRPr="00AA274A">
        <w:rPr>
          <w:rFonts w:ascii="Times New Roman" w:hAnsi="Times New Roman" w:cs="Times New Roman"/>
          <w:lang w:val="tr-TR"/>
        </w:rPr>
        <w:lastRenderedPageBreak/>
        <w:t>Tarih: ....../....../.......</w:t>
      </w:r>
    </w:p>
    <w:sectPr w:rsidR="00590AB1" w:rsidRPr="00AA27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8187040">
    <w:abstractNumId w:val="8"/>
  </w:num>
  <w:num w:numId="2" w16cid:durableId="938026907">
    <w:abstractNumId w:val="6"/>
  </w:num>
  <w:num w:numId="3" w16cid:durableId="1515611546">
    <w:abstractNumId w:val="5"/>
  </w:num>
  <w:num w:numId="4" w16cid:durableId="1418863911">
    <w:abstractNumId w:val="4"/>
  </w:num>
  <w:num w:numId="5" w16cid:durableId="83573616">
    <w:abstractNumId w:val="7"/>
  </w:num>
  <w:num w:numId="6" w16cid:durableId="646324031">
    <w:abstractNumId w:val="3"/>
  </w:num>
  <w:num w:numId="7" w16cid:durableId="1428112369">
    <w:abstractNumId w:val="2"/>
  </w:num>
  <w:num w:numId="8" w16cid:durableId="1030254671">
    <w:abstractNumId w:val="1"/>
  </w:num>
  <w:num w:numId="9" w16cid:durableId="19781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6741"/>
    <w:rsid w:val="0015074B"/>
    <w:rsid w:val="0029639D"/>
    <w:rsid w:val="00326F90"/>
    <w:rsid w:val="003949D4"/>
    <w:rsid w:val="003F439A"/>
    <w:rsid w:val="00590AB1"/>
    <w:rsid w:val="00622721"/>
    <w:rsid w:val="00884CDA"/>
    <w:rsid w:val="008A7ED4"/>
    <w:rsid w:val="008C785D"/>
    <w:rsid w:val="00A35A17"/>
    <w:rsid w:val="00AA1D8D"/>
    <w:rsid w:val="00AA274A"/>
    <w:rsid w:val="00AB0EFC"/>
    <w:rsid w:val="00B012C1"/>
    <w:rsid w:val="00B47730"/>
    <w:rsid w:val="00BC0D84"/>
    <w:rsid w:val="00BC37C0"/>
    <w:rsid w:val="00BE3BED"/>
    <w:rsid w:val="00C042BC"/>
    <w:rsid w:val="00CB0664"/>
    <w:rsid w:val="00D9452E"/>
    <w:rsid w:val="00DA5D0A"/>
    <w:rsid w:val="00E05F66"/>
    <w:rsid w:val="00F50422"/>
    <w:rsid w:val="00F62FA6"/>
    <w:rsid w:val="00FC693F"/>
    <w:rsid w:val="00FF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DC18FA"/>
  <w14:defaultImageDpi w14:val="300"/>
  <w15:docId w15:val="{2AA78993-19D2-48FD-9A9D-4F2A2D67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İsmail ŞAHİN</cp:lastModifiedBy>
  <cp:revision>10</cp:revision>
  <dcterms:created xsi:type="dcterms:W3CDTF">2025-09-09T08:38:00Z</dcterms:created>
  <dcterms:modified xsi:type="dcterms:W3CDTF">2025-09-15T08:31:00Z</dcterms:modified>
  <cp:category/>
</cp:coreProperties>
</file>